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6B8C" w14:textId="77777777" w:rsidR="008A7E08" w:rsidRDefault="00000000">
      <w:pPr>
        <w:jc w:val="center"/>
      </w:pPr>
      <w:r>
        <w:rPr>
          <w:b/>
          <w:sz w:val="36"/>
        </w:rPr>
        <w:t>MEMBERSHIP APPLICATION FORM</w:t>
      </w:r>
      <w:r>
        <w:rPr>
          <w:b/>
          <w:sz w:val="36"/>
        </w:rPr>
        <w:br/>
      </w:r>
    </w:p>
    <w:p w14:paraId="3EA5CD40" w14:textId="77777777" w:rsidR="008A7E08" w:rsidRDefault="00000000">
      <w:pPr>
        <w:jc w:val="center"/>
      </w:pPr>
      <w:r>
        <w:rPr>
          <w:b/>
          <w:sz w:val="24"/>
        </w:rPr>
        <w:t>CFGS LEASEHOLDERS RTM COMPANY LIMITED</w:t>
      </w:r>
      <w:r>
        <w:rPr>
          <w:b/>
          <w:sz w:val="24"/>
        </w:rPr>
        <w:br/>
      </w:r>
    </w:p>
    <w:p w14:paraId="79BFDF99" w14:textId="77777777" w:rsidR="008A7E08" w:rsidRDefault="00000000">
      <w:pPr>
        <w:jc w:val="center"/>
      </w:pPr>
      <w:r>
        <w:t>(A Company Limited by Guarantee)</w:t>
      </w:r>
    </w:p>
    <w:p w14:paraId="50F1D822" w14:textId="77777777" w:rsidR="008A7E08" w:rsidRDefault="00000000">
      <w:pPr>
        <w:jc w:val="center"/>
      </w:pPr>
      <w:r>
        <w:t>Registered Office: 20 Wenlock Road, London, N1 7GU</w:t>
      </w:r>
    </w:p>
    <w:p w14:paraId="68FD6B63" w14:textId="3C69FBB4" w:rsidR="008A7E08" w:rsidRDefault="00000000">
      <w:pPr>
        <w:jc w:val="center"/>
      </w:pPr>
      <w:r>
        <w:t xml:space="preserve">Company Number: </w:t>
      </w:r>
      <w:r w:rsidR="00AC7F7C" w:rsidRPr="00AC7F7C">
        <w:rPr>
          <w:b/>
          <w:bCs/>
        </w:rPr>
        <w:t>1704110</w:t>
      </w:r>
    </w:p>
    <w:p w14:paraId="5D0DA967" w14:textId="77777777" w:rsidR="008A7E08" w:rsidRDefault="008A7E08"/>
    <w:p w14:paraId="7028B898" w14:textId="77777777" w:rsidR="008A7E08" w:rsidRDefault="00000000">
      <w:r>
        <w:rPr>
          <w:b/>
          <w:sz w:val="28"/>
        </w:rPr>
        <w:t>APPLICATION FOR MEMBERSHIP</w:t>
      </w:r>
    </w:p>
    <w:p w14:paraId="653E99CD" w14:textId="77777777" w:rsidR="008A7E08" w:rsidRDefault="008A7E08"/>
    <w:p w14:paraId="2D9F2D9B" w14:textId="77777777" w:rsidR="008A7E08" w:rsidRDefault="00000000">
      <w:r>
        <w:rPr>
          <w:b/>
        </w:rPr>
        <w:t>Property:</w:t>
      </w:r>
    </w:p>
    <w:p w14:paraId="4EA56EDF" w14:textId="77777777" w:rsidR="008A7E08" w:rsidRDefault="00000000">
      <w:r>
        <w:t>Central Foundation Girls School Development</w:t>
      </w:r>
    </w:p>
    <w:p w14:paraId="3B9B3981" w14:textId="77777777" w:rsidR="008A7E08" w:rsidRDefault="00000000">
      <w:r>
        <w:t>31 College Terrace</w:t>
      </w:r>
    </w:p>
    <w:p w14:paraId="4CF9D132" w14:textId="77777777" w:rsidR="008A7E08" w:rsidRDefault="00000000">
      <w:r>
        <w:t>Bow</w:t>
      </w:r>
    </w:p>
    <w:p w14:paraId="26DB4202" w14:textId="77777777" w:rsidR="008A7E08" w:rsidRDefault="00000000">
      <w:r>
        <w:t>London</w:t>
      </w:r>
    </w:p>
    <w:p w14:paraId="44800E35" w14:textId="77777777" w:rsidR="008A7E08" w:rsidRDefault="00000000">
      <w:r>
        <w:t>E3 5AN</w:t>
      </w:r>
    </w:p>
    <w:p w14:paraId="7FADEC07" w14:textId="77777777" w:rsidR="008A7E08" w:rsidRDefault="008A7E08"/>
    <w:p w14:paraId="4E44D482" w14:textId="77777777" w:rsidR="008A7E08" w:rsidRDefault="00000000">
      <w:r>
        <w:rPr>
          <w:b/>
        </w:rPr>
        <w:t>Comprising the following buildings:</w:t>
      </w:r>
    </w:p>
    <w:p w14:paraId="4EAAED65" w14:textId="0D6EB9EA" w:rsidR="00AC7F7C" w:rsidRDefault="00AC7F7C" w:rsidP="00AC7F7C">
      <w:pPr>
        <w:pStyle w:val="ListParagraph"/>
        <w:numPr>
          <w:ilvl w:val="0"/>
          <w:numId w:val="10"/>
        </w:numPr>
      </w:pPr>
      <w:r>
        <w:t>Tutelage Court</w:t>
      </w:r>
    </w:p>
    <w:p w14:paraId="6FC054A8" w14:textId="15004DE6" w:rsidR="00AC7F7C" w:rsidRDefault="00AC7F7C" w:rsidP="00AC7F7C">
      <w:pPr>
        <w:pStyle w:val="ListParagraph"/>
        <w:numPr>
          <w:ilvl w:val="0"/>
          <w:numId w:val="10"/>
        </w:numPr>
      </w:pPr>
      <w:proofErr w:type="spellStart"/>
      <w:r>
        <w:t>Doctarine</w:t>
      </w:r>
      <w:proofErr w:type="spellEnd"/>
    </w:p>
    <w:p w14:paraId="26010910" w14:textId="2A67AB46" w:rsidR="00AC7F7C" w:rsidRDefault="00AC7F7C" w:rsidP="00AC7F7C">
      <w:pPr>
        <w:pStyle w:val="ListParagraph"/>
        <w:numPr>
          <w:ilvl w:val="0"/>
          <w:numId w:val="10"/>
        </w:numPr>
      </w:pPr>
      <w:r>
        <w:t>Edicule Square</w:t>
      </w:r>
    </w:p>
    <w:p w14:paraId="50B8E26A" w14:textId="4BC86B01" w:rsidR="00AC7F7C" w:rsidRDefault="00AC7F7C" w:rsidP="00AC7F7C">
      <w:pPr>
        <w:pStyle w:val="ListParagraph"/>
        <w:numPr>
          <w:ilvl w:val="0"/>
          <w:numId w:val="10"/>
        </w:numPr>
      </w:pPr>
      <w:r>
        <w:t>Pedantry Apartments</w:t>
      </w:r>
    </w:p>
    <w:p w14:paraId="2DFF1A24" w14:textId="77777777" w:rsidR="008A7E08" w:rsidRDefault="008A7E08"/>
    <w:p w14:paraId="2E9AAB26" w14:textId="77777777" w:rsidR="008A7E08" w:rsidRDefault="00000000">
      <w:r>
        <w:rPr>
          <w:b/>
        </w:rPr>
        <w:t>Flat Number and Full Address:</w:t>
      </w:r>
    </w:p>
    <w:p w14:paraId="7EA4A2FF" w14:textId="77777777" w:rsidR="008A7E08" w:rsidRDefault="00000000">
      <w:r>
        <w:t>______________________________________________</w:t>
      </w:r>
    </w:p>
    <w:p w14:paraId="0D0E1ACF" w14:textId="77777777" w:rsidR="008A7E08" w:rsidRDefault="00000000">
      <w:r>
        <w:t>______________________________________________</w:t>
      </w:r>
    </w:p>
    <w:p w14:paraId="71272893" w14:textId="77777777" w:rsidR="008A7E08" w:rsidRDefault="00000000">
      <w:r>
        <w:t>______________________________________________</w:t>
      </w:r>
    </w:p>
    <w:p w14:paraId="2BDA8087" w14:textId="77777777" w:rsidR="00AC7F7C" w:rsidRDefault="00AC7F7C">
      <w:pPr>
        <w:rPr>
          <w:b/>
        </w:rPr>
      </w:pPr>
    </w:p>
    <w:p w14:paraId="19AA6848" w14:textId="77777777" w:rsidR="00AC7F7C" w:rsidRDefault="00AC7F7C">
      <w:pPr>
        <w:rPr>
          <w:b/>
        </w:rPr>
      </w:pPr>
    </w:p>
    <w:p w14:paraId="064C8425" w14:textId="396F5CB6" w:rsidR="008A7E08" w:rsidRDefault="00000000">
      <w:r>
        <w:rPr>
          <w:b/>
        </w:rPr>
        <w:lastRenderedPageBreak/>
        <w:t>Full Name(s) of Leaseholder(s):</w:t>
      </w:r>
    </w:p>
    <w:p w14:paraId="407632EB" w14:textId="77777777" w:rsidR="008A7E08" w:rsidRDefault="00000000">
      <w:r>
        <w:t>______________________________________________</w:t>
      </w:r>
    </w:p>
    <w:p w14:paraId="118C330C" w14:textId="77777777" w:rsidR="008A7E08" w:rsidRDefault="00000000">
      <w:r>
        <w:t>______________________________________________</w:t>
      </w:r>
    </w:p>
    <w:p w14:paraId="4A8F0663" w14:textId="77777777" w:rsidR="008A7E08" w:rsidRDefault="00000000">
      <w:r>
        <w:t>______________________________________________</w:t>
      </w:r>
    </w:p>
    <w:p w14:paraId="6BF4D230" w14:textId="77777777" w:rsidR="008A7E08" w:rsidRDefault="00000000">
      <w:r>
        <w:rPr>
          <w:b/>
        </w:rPr>
        <w:t>Correspondence Address (if different):</w:t>
      </w:r>
    </w:p>
    <w:p w14:paraId="2A306D8E" w14:textId="77777777" w:rsidR="008A7E08" w:rsidRDefault="00000000">
      <w:r>
        <w:t>______________________________________________</w:t>
      </w:r>
    </w:p>
    <w:p w14:paraId="1EE7ACA4" w14:textId="77777777" w:rsidR="008A7E08" w:rsidRDefault="00000000">
      <w:r>
        <w:t>______________________________________________</w:t>
      </w:r>
    </w:p>
    <w:p w14:paraId="38D6D111" w14:textId="77777777" w:rsidR="008A7E08" w:rsidRDefault="00000000">
      <w:r>
        <w:t>______________________________________________</w:t>
      </w:r>
    </w:p>
    <w:p w14:paraId="241F4993" w14:textId="77777777" w:rsidR="008A7E08" w:rsidRDefault="00000000">
      <w:r>
        <w:rPr>
          <w:b/>
        </w:rPr>
        <w:t>Email:</w:t>
      </w:r>
    </w:p>
    <w:p w14:paraId="5F56626B" w14:textId="77777777" w:rsidR="008A7E08" w:rsidRDefault="00000000">
      <w:r>
        <w:t>______________________________________________</w:t>
      </w:r>
    </w:p>
    <w:p w14:paraId="100A90CB" w14:textId="77777777" w:rsidR="008A7E08" w:rsidRDefault="00000000">
      <w:r>
        <w:rPr>
          <w:b/>
        </w:rPr>
        <w:t>Telephone (optional):</w:t>
      </w:r>
    </w:p>
    <w:p w14:paraId="37A3B079" w14:textId="5F303964" w:rsidR="008A7E08" w:rsidRDefault="00000000">
      <w:r>
        <w:t>______________________________________________</w:t>
      </w:r>
    </w:p>
    <w:p w14:paraId="1DB5D180" w14:textId="77777777" w:rsidR="008A7E08" w:rsidRDefault="00000000">
      <w:r>
        <w:rPr>
          <w:b/>
        </w:rPr>
        <w:t>Declaration</w:t>
      </w:r>
    </w:p>
    <w:p w14:paraId="6332DE8F" w14:textId="77777777" w:rsidR="008A7E08" w:rsidRDefault="00000000">
      <w:r>
        <w:t>1. I/We am/are the qualifying tenant(s) of the above flat under a lease originally granted for a term of more than 21 years.</w:t>
      </w:r>
    </w:p>
    <w:p w14:paraId="31910398" w14:textId="77777777" w:rsidR="008A7E08" w:rsidRDefault="00000000">
      <w:r>
        <w:t>2. I/We apply to become a member of CFGS Leaseholders RTM Company Limited.</w:t>
      </w:r>
    </w:p>
    <w:p w14:paraId="2343AA6C" w14:textId="77777777" w:rsidR="008A7E08" w:rsidRDefault="00000000">
      <w:r>
        <w:t>3. I/We agree to be bound by the Articles of Association of the Company.</w:t>
      </w:r>
    </w:p>
    <w:p w14:paraId="75EDC0A8" w14:textId="77777777" w:rsidR="008A7E08" w:rsidRDefault="00000000">
      <w:r>
        <w:t>4. In the event of the Company being wound up while I am/we are a member(s), or within one year after ceasing to be a member, I/we undertake to contribute a sum not exceeding £1 towards the payment of the Company’s debts and liabilities.</w:t>
      </w:r>
    </w:p>
    <w:p w14:paraId="3D04DB8D" w14:textId="77777777" w:rsidR="008A7E08" w:rsidRDefault="008A7E08"/>
    <w:p w14:paraId="7E678710" w14:textId="77777777" w:rsidR="008A7E08" w:rsidRDefault="00000000">
      <w:r>
        <w:rPr>
          <w:b/>
        </w:rPr>
        <w:t>Signed:</w:t>
      </w:r>
    </w:p>
    <w:p w14:paraId="64B55EA8" w14:textId="77777777" w:rsidR="008A7E08" w:rsidRDefault="00000000">
      <w:r>
        <w:t>______________________________________________</w:t>
      </w:r>
    </w:p>
    <w:p w14:paraId="1CFD37F6" w14:textId="77777777" w:rsidR="008A7E08" w:rsidRDefault="00000000">
      <w:r>
        <w:t>Name: ________________________________________</w:t>
      </w:r>
    </w:p>
    <w:p w14:paraId="3958A58B" w14:textId="77777777" w:rsidR="008A7E08" w:rsidRDefault="00000000">
      <w:r>
        <w:t>Date: ________________________________________</w:t>
      </w:r>
    </w:p>
    <w:p w14:paraId="18D3A2C9" w14:textId="77777777" w:rsidR="008A7E08" w:rsidRDefault="008A7E08"/>
    <w:p w14:paraId="70702C5D" w14:textId="5816A637" w:rsidR="008A7E08" w:rsidRDefault="00000000">
      <w:r>
        <w:rPr>
          <w:i/>
        </w:rPr>
        <w:t>(If joint leaseholders, both should sign)</w:t>
      </w:r>
    </w:p>
    <w:p w14:paraId="1A62F19C" w14:textId="77777777" w:rsidR="008A7E08" w:rsidRDefault="00000000">
      <w:r>
        <w:t>Name: ________________________________________</w:t>
      </w:r>
    </w:p>
    <w:p w14:paraId="60DBB108" w14:textId="77777777" w:rsidR="008A7E08" w:rsidRDefault="00000000">
      <w:r>
        <w:t>Date: ________________________________________</w:t>
      </w:r>
    </w:p>
    <w:sectPr w:rsidR="008A7E08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997EAC"/>
    <w:multiLevelType w:val="hybridMultilevel"/>
    <w:tmpl w:val="A07C4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138066">
    <w:abstractNumId w:val="8"/>
  </w:num>
  <w:num w:numId="2" w16cid:durableId="1325552639">
    <w:abstractNumId w:val="6"/>
  </w:num>
  <w:num w:numId="3" w16cid:durableId="1915967043">
    <w:abstractNumId w:val="5"/>
  </w:num>
  <w:num w:numId="4" w16cid:durableId="1881437778">
    <w:abstractNumId w:val="4"/>
  </w:num>
  <w:num w:numId="5" w16cid:durableId="1545756057">
    <w:abstractNumId w:val="7"/>
  </w:num>
  <w:num w:numId="6" w16cid:durableId="1714769459">
    <w:abstractNumId w:val="3"/>
  </w:num>
  <w:num w:numId="7" w16cid:durableId="1136099210">
    <w:abstractNumId w:val="2"/>
  </w:num>
  <w:num w:numId="8" w16cid:durableId="1620405495">
    <w:abstractNumId w:val="1"/>
  </w:num>
  <w:num w:numId="9" w16cid:durableId="908077329">
    <w:abstractNumId w:val="0"/>
  </w:num>
  <w:num w:numId="10" w16cid:durableId="3157650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A7E08"/>
    <w:rsid w:val="009F6C59"/>
    <w:rsid w:val="00AA1D8D"/>
    <w:rsid w:val="00AC7F7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B82F3"/>
  <w14:defaultImageDpi w14:val="300"/>
  <w15:docId w15:val="{AEF62D69-3302-496E-B178-F6C743A7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Rowe</cp:lastModifiedBy>
  <cp:revision>2</cp:revision>
  <dcterms:created xsi:type="dcterms:W3CDTF">2013-12-23T23:15:00Z</dcterms:created>
  <dcterms:modified xsi:type="dcterms:W3CDTF">2026-02-23T13:35:00Z</dcterms:modified>
  <cp:category/>
</cp:coreProperties>
</file>